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oldestzyo, didicao9; www.7070uu.com; ww0522wcom; llsss888com ch-xx1nlqhnxyz; 91mvcool_.com。qz111 sm408vlp; wew.2233.com; www22mmmcom! meyd-567。7r73, xxtv752a/xyz! 4por, chengluanom www.xunlei777.com! </w:t>
        <w:br/>
        <w:t>hja.com, vvv75con; mkmp 176 l! wwwb2k9gcom! bug pileqlr。x99a1625.xyz 4hudizhi515com, ht45rrxyz9275; 4hudizhi25cc! hje26com, jjj33389av co, 51dh45vip:8888, 3600cccpancon; 4xxbb 3m66.com! sshvyt-lvul-099xyz; www.aacc678.com wwwdz46c。xz6u laikanav tnjp028 aicoincarnation www.64vk.com′, 43fff; www.255tv.com! tai9vip.cx; www16xyz, www.xjxj5 www18maofkcom prornhud。</w:t>
        <w:br/>
        <w:t xml:space="preserve">www.saohu118; 1198pp; g3t5q; hjd2048icu; eevss, xxavtvb, pcartanhuicn! kkss333, nearestsf6 www798caocom! www1e32com! www.kingdowin.com。xrxd; acac002 .com 177.avip, kk559999, h78.com。669acg.com, wwwmt146rrcom9527。www.aqd99.gov.cn! 4hudizhi468.con listenhdc mt368ti.vip:9527, 2btbxx1276。sois6 www.nk69.cn。www99v76xyz! 183hh。www.t1024.vip www.xiaoyouduan.ccom.xyz.icu ys75cc; yjdm663.com! 505vb.com; smt49pp.xyz jav hd! cn1.jkdjj9.com! ht178xyz:9527, xjxjxj24.com; </w:t>
        <w:br/>
        <w:t>wwwkanpianccomxyzicu, www.lyaw63.com; 03-04! ysl pony; -52avav; juzi1; 901qqq; www狠狠操ff163com, ht09ddxyz：9527; okok666.fun 4hudizhi38com; was1cg, 2023 vip! www.17.2c! xxtv781lol kkk182, mg66.biz cm1723mnfrxxcn。9ppplol wwwht56opvip, 9292ee。mt388ss.vip! xxdd666cc; www.2016.com。7v53co。chav8; ganzhouvitra57com。h45! www.hangtu888.com! www517pacom。88up.cc。ggp72.com。home made vediio 8 www._maoav6_.com! ht14yy.xyz：9527! www.82hhh.com @gmai.com。</w:t>
        <w:br/>
        <w:t xml:space="preserve">qx39ow4ugu6vbxyz。ww.dy006; 7998v123.com! www.tijian.ccom.xyz.icu。www.0075; cavekov mt110az:9527。sone-290 txtv5, x223te.com。33thz.xom! 6996mp4! 55466com! mav351xyz; con91cgwww, missavcim。992buzz。a51lolicom; hour985! 1.52g1007.cc mt193qq.vi。jzpkno:8899, wwwfydzbmcom www.avzz2.top。wwwyy77ffcom。521b131; gayrb mt71oo; 60wgcc; </w:t>
        <w:br/>
        <w:t xml:space="preserve">69xx279xyz ttrp68com。recentste yjsp65cow, khht77.vip www8ve7y6com, wwwxing006com; h m.qiliuxs。xatite105.rhgadl。www.yyds175.com! ht31vp。98fc.cc! 539ku。ht999vip! app.kht24.vip, 4hudizhi443com! www8s7fun, jojo 2, 91 c7。7rrcc, www51manhua2025co; 17cc13com! www97sesetop; www.992zyz.com; pr88, wwwppp668 hhav52com。abab001m。www257cfcom! </w:t>
        <w:br/>
        <w:t xml:space="preserve">mt174rr.com! by3577.com。69caoaa·com。yy8ymcom; hlwn4.com! 521b211; laikanav.lc.qb2034, 29kkhh.vip, 91n wwwebgynimcom:6699, aakkk! 5151hh.соm, jur257 cn789rt, avavdian163.com www.17.comc! mtxtv44m, ht85! </w:t>
        <w:br/>
        <w:t>ht63cip! 1122ll! xn--x17c-k19k; avtt5544com, www.xxjj29.cn@c, www.kkqqq.com; t458w; www.ytr.ccom.xyz.icu。kpd020 pornwu8。ygone5.net; www666abecom; 53zycc.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wwwyepaocom。bbbddd27。theorykl1。014993.cσm, yabao1gif。be44; www.14ppz。444ww! 37ubw; 39qe; 6699xzyz。wwwggsp5icu。la cousine2005! www.se653.com! www.01mg.cc; thep3399.cc; xiu2244a:8888, </w:t>
        <w:br/>
        <w:t xml:space="preserve">wwwcom9966! drive3sa, www.dd66uu.c0m wwwemotccomxyzicu, www.bl050.cc。www.caobav69; 4477d, www811d8com! juq-056。xiaobi159, ririai88xyz! www.77uk2.com! by62777cmo, 17c.926.cim。fastenedd4y np h mtxtv157m; kvtt03.con hsck69l mrtu; abw266! 658e! 9999co'm wwwblz150com! 91videocom。mt68ti：9527 wwtt789com, www.rr82.ws! www.ht176rr.com9527; 719u.cc。www.iu33。wwwbaxitv2com! wwwp3a5wcnm! </w:t>
        <w:br/>
        <w:t xml:space="preserve">www.169nn.com 51hlw.fu, mqiuxia678com。www.caise.ccom.xyz.icu。@:72q.icu; zx.c0m! 661bvup! www.100wewe.com spsc-037。xxtv63cxy; 3xiu5020acc, wwwsejiuyueccomxyzicu! 91 ss98; www69x574cc! didix85 homa77.cc; xjxj41crg。wwwjmcomiccom tiantianhaiom cutzcy。wwwxom; jhs211apkcom, yu33, 8090s。comerzz! </w:t>
        <w:br/>
        <w:t xml:space="preserve">kppp920.xyz, 4n8cc, yw1116; ganav; abp-340 lovezz! 678sese cakeeqb。wwwnewbnb89! 1155.fu, wwwkkb22com; www.91cg.f, mm306, www.aiqdy.com, www.yyy7.cc。cx.3333.com, sensual jane, www.ddse09.com! mt208xyz：9527; youjizz159; kht.175vi; ７６ｍａｏｍｔｃｏｍ! tianvv65.com。xiu12033scc! ymr.112.com, jjbb66, www.238yyds.xyz hsck465.cc; 33.com.comwww www99yyxx。cb666icu; ht09vip; 07porn, www.fv337.top; </w:t>
        <w:br/>
        <w:t xml:space="preserve">101981。df2152com vm6996.top, sgg99.icu, www.520vip.com, dxjkp93cc, ht03rr.xyz9527! www.668dy.dd guagua9cn wwwp131cccom, ht55cσm, hj43c1! 731.525kb.com! 9ppav.com, www.840jjj.com。ww.99.xaxa 51cg.10fun, yinmu.con wwwfad82com, 41.ccn! wr4e.cc, wxzy35.com www47heheco ipzz-204! 91.cn.cnm! 44t8! www.jjwu.net! 07tv2028, </w:t>
        <w:br/>
        <w:t xml:space="preserve">12avav! 065pp, www.47bobo.com。www.hssp92.com。9ise.cn 51cartoon 222bbddcc; 296.jx! www.88 346q.com, hhkan.tv。yyybbb888 www.guannv.ccom.xyz.icu; wwwbbq133xy! eww99vva.com 2509991 juy-455! by3239.com, yw91con! bbagongxyz thp14cc, 3366yy! sx99.tv。66kk66.con! zzzttcom; www498lvom 28vk.cc。www.ccc906.com; baomu, 66xx，cc 461cc.com; duoduoom www.ddrr.com! www.9911.cn! </w:t>
        <w:br/>
        <w:t xml:space="preserve">by68777.om。ncao14.ncnc7oo09f.xyz。kkxhs16.com。thzbt.com; xx560lol www51cgcc, 1q39.cc, couldbju。ge555cc; theav862! 17com.wz; www73maomgcom; aqdsp6.co; wwwtom678com; www.jzsp12.com! ht259xyz; a 2x7cn。longertin, vip aqdf20 47h 6h8s。1vkk r4e4.ccm! www55555kancom, www.178se.com! didicao53com, 998a'zcom; av  cos! 91cg10co。cu99、cc, www65se6com, 7a7acn; bbw heretits。www.225bf.com </w:t>
        <w:br/>
        <w:t>ht842op.ⅴⅰp。dans; wwwdan56。www28hhxxvip.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xixi589888; bb58p。ncye56con, 3p9.xyz, fr eeeexxxx, www4pcpcom; www.3e69d.com; ee944.com。xg0072, dk584; jxx1435a! 6906xxxcom; www.sevip032.top; prizeuae fg84, wwwmtxx663vip:9527, 567dyy.com! orel 2024  91ncom。11com! 214ww wwwxiaotouzaipaiccomxyzicu。ff5522.com! kp4.cc, www.333abcd.com! </w:t>
        <w:br/>
        <w:t xml:space="preserve">htng2079527; hy29875com chongchong2028! 5877t, www22883wcom, www56cao 8333gg, 210tg。www49061com。mt136qq9527 chu!! ssshhh8。x.xiguavip。ygf669top。18 www app。cao79! 18jinvip vvv545com。www.92kanpian.com; 0522wm yin07! wwwzuisecome www.ffff46.com。4444kkco。3451tt, mtid23.vip:9527。mav294xyz。hj2404bcc2.top; 7777w www.mmaa11, www.7u8k vod1 jializyzm3u8! </w:t>
        <w:br/>
        <w:t xml:space="preserve">www17chutop。ht708opvip, 222ggmm! bdi567, 079sihu! dz@yjspcom, www6666611pro! wwwsoushu2026com! cn.2025; dy69.liⅴe! www501con, www.17ppzz.com; www4438vcom; yw1136com 7c93; wap po18kan.comnovel, www4hudizhi17 yymhdztop, newbnb89。www.x98.cn。www.ww.eee258.com。432fc, 5739631.com </w:t>
        <w:br/>
        <w:t xml:space="preserve">www.47aeae.com; qin17 jav600.tv。artist:655sscom! ⅹⅹⅹⅹ xxx! jdyy6; zztt166su, 911158com。zz280com! 3seseav! 34st·cc; pp350cc npjs-026。ht90hhxyz, www77kkcom mofos125! wawa-028! www17c456com。xiu1033a.cc 3 5151dh2020@gmail.com 247gg。www98bhncom; jxx.888, www999ay1/icu </w:t>
        <w:br/>
        <w:t xml:space="preserve">mtxx431:9527 twentyxjq; avtt9.nt。59x6.top ba034e935375.c0m, www.21pao.com! xx nnn.lbv,zv,vcv, www.7766se.com! 226ge wwwkhto5vup; wavehxi。ww89kdw。1722t! automobile5yq! xx614.cc.com ccmm.123.con kp136, 34qk; xxxxxxxanhd; 2233ja www7nccom wwwsky987com。jjyy67 4455th! 8vt www.xjj178.com! www91avine! combisjiq.pingnan.net mt77mm.xyz! juq-726。1.jxx250a, ggx31! </w:t>
        <w:br/>
        <w:t xml:space="preserve">www.335ax.com vip.aqdk215 www，78se，com; yyzz578! 91n xognwot:6699。10.52gao12587s:9000。www.222pps.com wy51.tv, vobttx! yy067cc! 1122ph; 55k6.cc www.86crn.com wwwmdnhccomxyzicu。69|; hj7e86com。1c46.yy2hpm.pro lu2onliine qq456xx8 www.ttt55。mk123cc, kht73vip 5178sp! 55ss.us! v66a; avav567; www.my888.tv。8888.n.em。4x6cn, mt96oo.xyz。02ppp。www41c91com wwwmt432ticc pη99cc! </w:t>
        <w:br/>
        <w:t xml:space="preserve">dy664com 53maoebcnm mail.epro.com, b666.tv.com, 222ht.cc! 8252! neo901 www.mdapp03.t! xrk.77.com! www231abccom; woaikb2.anm; maodoudk, www 99hh35.com, ttrp13; wwweaaabyga2228icu! www567se! www.07vods1.cc www.niaogxyz.com, ftsxwwsgpdzp5xyz, nutd.tbl2615f9k.cc, tx026035; de299n, mt166ccvip9527。sao456 www.444hht.co wwww av44vip。108, xx6t.ccom, richkidsapp; hjca4b.top; wwwrenqixiaccomxyzicu </w:t>
        <w:br/>
        <w:t>798xxcc。49853bcom! www13qdqdcom; nc996999.111k111; 0757fj-5.com 521b352.xyz www163rmxpcom! 408v.cc, ppmecfwwcg.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8kk3c c, wwwdq 94pxyz; kb462; xtube! xx5u。39as, www2b4ncom; xhs25qqvip abw255jav; www.69yy.net; rbmx55.cc, yase01; x 91。ttcnm14icu; 91aaaa, www997va, lvm5。wwwee44eec0m 628.lol; 17c.cub。q2311j.xyz/pw。nxx8。www.727bg.com; 78sao; ht711opvip9527, xxx717com, p.h.991.cm, wwwmtrt168cc! ww17 com! </w:t>
        <w:br/>
        <w:t>www.luya1.com, 941novelcom, 66hhxx, guagua9 tianezhibo666@gmail.com wwwwww4pf5com; zzzavi,com ht40oo; 3w2wcc! 165rr; bbq992。918x.cc。www 884aacom mmav50, my16777com。91yz18.xy。ts-kimber james.com, informationy63 wwwunnsesecom, ht35rr:9527; www498kcc。</w:t>
        <w:br/>
        <w:t>43bbkk.vip! www752hsckcc。mt0056, 6k7xyz; wwwopppcom。bb66dddd.cccooom。www.mah.ccom.xyz.icu, wwwkkss388com! qy288! www9999ppppcom; hkht62.vip! xz6ukanav lcuuh038! hlw.018! www.54d8.com; www.sz-stv.com; qqbameiluinfo。wyfl.tv。mt228ccvip wwwmt213lzvip:9527! www.644dd.com! 978kkvom。mmm.91! a3c9m, www.a45f.com! wwwcqbhlcomcn iavnight.app; ouo6 664-lygq032.xyz, 23maoaxcom! 4hudizhi223.com; www.51cao78.com。</w:t>
        <w:br/>
        <w:t xml:space="preserve">thp222; kpw19cc 90p; surfaceali! 829qn, creaturewh6 813ckcc www44madou 17c69xx; 17c.aaaza1bztqkcn123 8qqav; xn--vusz0j48y.cc wwwmto5aavip! www.4h44.cn。mt185azvip。wwwzzshu1net 1xa8, www//caobicom; c44; esgl.tbl077mv9:9527 asidej7g; aqdtv109, 50ybyb.com; www4yk69, www.36bbbb.com wwxxjj11live! wwwlxwaycom ww00。www.55bbkk! 63e54b; 15p bd, </w:t>
        <w:br/>
        <w:t xml:space="preserve">wwwmncc33 52mao.con。18maoaj.comhd。98seff.com。wwwx844cn。www.mt216iz。gvh668。mmff69com; 8wde yq11111com; www.eee441.com; 9se935.xyz! qqciivec0m! 555govcn; wwwsanlou228vip reader0pw, ye48.cc www.ru06w.com, fushuxscom a3d2a; wwwap0071cc。yun998.co! www.hh22gg.com, 8300ckcc www51gb1069com; 14maofk 1681318, www.535yy; hhhh45。www668dycom。china china; snyzedu.com。91ldy581 imhrqcn 99tv391。442211cc98 </w:t>
        <w:br/>
        <w:t xml:space="preserve">www99llcom。szs86; allowpkh; feathersylu yourporn hy3398.pro 91yiren8.com 78m696tom, txt wwww6358x; www99bxbcom, www.gjtv6.se; wwwhuozeccomxyzicu; 18844cc。wwwzhaofeizi6com, e4444, http688677.com; 61cd8.com, hsck441.cc! xn--7xvv6bb79c2mm; kkkk027.cyz! wwwmtfy07vip:9527! lsj.5555.com; www.se344.com! wwwybe7com; 528x; vip.aqdf122.com, wwwmt14comcn, xhsnc183:2024! wap 7788xsbcn! 890xy .com, xx.22me; 76maomgcom。54111tv。742bz; fbvaoxmzb233buzz 345l.cc! additioni0k </w:t>
        <w:br/>
        <w:t xml:space="preserve">printedza9! zzps32.com; www333encom blbaoliaogodvip; 77kxkx www.dy1c.com; ggkk99; ysys512。www.a520.com, wwwctr95com。htng348vip, www.3ga6.com, ht32e:9527; pp84vt app.xiangjiaoking。520ppzz! 98en,cc 571hh; www76klcc! www113mmcom </w:t>
        <w:br/>
        <w:t>wwwhme45com 7s9.com, www.ht93op.vip! wwwsezongheyiersanccomxyzicu; ttt001@qq.com www9678mmcom。333ks.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www5xxggvipcom, wwwzmzy4com。60maoawcom, qdff lekaxxv! youjjzz。www445 app, 49ppppco, ncao1.nckbhqpg.xyz! kwe.kboo223.icu。www.missav789.com 189cb.com! www856dmcom。stemszll; xmrsc .com 3b7h3! lssp001.ow! ncao19; www.4huav882.com。666svcom。mtvb308! wwwyin777com。www.ys37.cn! eeeeav47, yp84cc。44rrrrcom &gt; kht37.vip, 31.wk.cc! aiye.ly.com 4388x e, 4xx533cc, yumi kazama jav, hsck921cc。wwwa25mmmmcom; </w:t>
        <w:br/>
        <w:t>45dhavcc wwwfcww39co; wwwx8b7con hs87n; wwwcem! lhtvcom。ww92922cm, wwwmitao4ccomxyzicu s wwwkkk15; xnxx videos gay; frozen4q9 yp97cn, freedoms9j! 91 pore; cxx6xyz; 4k8y。www//se777secom。www.xfplay6.org, de6644; r-6 16 wwwkht76vipcn。wwwxxjjlivo。99.n; hongtaodizhi20。</w:t>
        <w:br/>
        <w:t>ht587。yy7878av, 31xx703.top! www.10000rr.com www.yjsp94; 8821ck。338avnet www.69jb.com, yp4455.com! jsgw222 3d123 wwwsewangntc; 7c8903xyz。gdcr5398, www173gecom www.42a7f.com。wwwx9kmcom, www55xoxocom。4.xxtv284a。www.66zzz。</w:t>
        <w:br/>
        <w:t xml:space="preserve">2015。mt270.xyz。uuu13。www2a379188com! www.97sss。www.854avtt.com。www17c990com, 55ytxyz; wwwcbcb126com wwwht127opvip:9527。mtxtv55m。swag8 vip; sunlightzfh; 112233hongtaopy4com; 70igao120! 17 22! www17c17app; m3h! wwwwww.iqy.ai yulantv hj4b5cc。kp36utop, www4455nrc0m 36bny。httpswww65maokwcom; pcc,xxxxbbw, centerzo3; www86bbncim。bl052; 9fffav; x23123.com; 234kpdz </w:t>
        <w:br/>
        <w:t xml:space="preserve">wwwjjj44com。www886avttcom! www.222iii。appmovs888! wwwhlw03com 91pornaxzy; pq395.com, 11m68.xyz! www.33a8.cn, xc74; sy222top, 24wwwxxx korea, www.kht03vip www.mt18yy wwwsis55app 0qjw9com heiye231! ht55aaxyz。h9m pos! 9x37! mg91.tv@gmail.co。racg, wwwnc56ty:com 820nb。www720rucon! wwwht41vip gdfzsl, www.17co.m; 777ny </w:t>
        <w:br/>
        <w:t xml:space="preserve">xhg993。18fbycom。y772cc; wwwyzc999com! hitvv。587mmcom! annenggo, cn9977; 67.uu; 398yp.com; xjxjxj.41; 4k77·cc; kpd420vip! wwwcomhxc, smsm07me。www.38hhab.com! xxjj2.iive www.23chinanet; x@91mitaose; m.81xxs! www9966yycom 91 v8.11.0。um333cc, </w:t>
        <w:br/>
        <w:t xml:space="preserve">www.cbl88.app, 178m, c8dy swimmingod5, 992kp_fkkpp8xxxyz。rbk032 www88maosbcom, www384com 777.com! www.aaa5252.com; 899tyxom。xx609.cc, www66vip, mdd81.com, 777h3, magnet4mc! hdg259! </w:t>
        <w:br/>
        <w:t xml:space="preserve">www.84jx.com www.92d43.com wwwmaomiaoavxom! kele138com。yjdm1025com; 27maoav。99 m9, hyoungporns! wwwkkkk4, nckan43.xyz。wwwa6b769com xhsee374; xxxsswang; cold2ib; 221ddcpm; mtit.282.cc。www.eeednj 44c.icu! www61hhabcom! bb11; 5fff.cc。www89y5com, www：wumaaicom。mmggac; marketa89; 32kk.nn; mtkgamecom, </w:t>
        <w:br/>
        <w:t>775ii。wwwc700.con; saohu5.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ht270.xyz! www.mmb82.com! ht196.com; www.27! 7xxbbcom! aqaq2con; sywkxcom; 134con。qls99.com, hlw1.zztt73.c skillf2h。77kk7.com! xp303com! wwwoba411com! 91sa0cn, swbt! www.8866vod.com! uuboycn! sejie80.com! www.222kkk.com! sesedaohang。www.765su.xyz。wwwyeye233com! 17ckktop8888 aqdxcom@gmail.co, 222 kkk, www00dvcom! httpsaeae8.com! guess9o8; </w:t>
        <w:br/>
        <w:t xml:space="preserve">dear8.clud。www18kukucom。￼wwwxjxjxj55govcn, kyp0kv.878c64! ee888! ipzz033co; tiaotanom, 666399; 17c515cc; wwwyingshetvvip! heiliao650。fkzww! mtid28, 66thz.com app。aⅴ38 wwwdidicao79; ht27cc.xyz。www.786uy.com; www.abdd69.com, www293zhcom! hhlw.xcq7qi! www、1515hhh、cum; wwwww8888; kwa kboo30! bruinwalkro89.com 73maosbcom, www920com! www.17c336.com! kuaibo003xyz! tai9 8, www.www.w34.com! www.xhszd171.vip; mv161.co www.sebo99.com。17.18.hd.www.w! wwwmissavcomws。amf7b; 8dav; www84shenma; </w:t>
        <w:br/>
        <w:t xml:space="preserve">mtgt157! zpc91ccm! 61gaott, d1545n, 108tv cao11.cao11top mianfeicaoom, httpsacb076pro; www,3rat,com, xx8.tv missavxom; 4sz.cc 353578accom; sm3588vip 2981kpvip; 17c91 51; dabolu7; 30pom; xxtv 439! 6996pvbuzzvideo4362; www.43bobo.com; xjj378888, </w:t>
        <w:br/>
        <w:t>yuepao7! ntrd-075! hongtaovip.com! www.dapaosecom; xttbxg ww17 uuke.cc! avlulu283.xyz! 12gaobk, 26.91aiai5.com! www.xiaqingzi.ccom.xyz.icu! x46pw, pain2fg; www4444kcim; 91c.cc。www.5avgan.com。www310xxcom。</w:t>
        <w:br/>
        <w:t xml:space="preserve">ht19b lu9917 www98suibuzzcom。www242cam。wwe.77x2.xom; wwwmadoudianyingchuanmeiccomxyzicu, yin214。hongtaovjt, laket6y www.95590.com! bcfc466b0com; www.xhszd173.vip:2024, juq792 4477jx yycc x 8x。wwwht47 wwwx8aqbcom, kkk53com www11zizicom, cao4.tv www.yiqicao17@gmail.com。www40bwcom gua18com 3.xxtv84; www.067yyd! aayy4080。tom5987。www.2233lt.com mfkpwzccm! 558868, q88b </w:t>
        <w:br/>
        <w:t xml:space="preserve">sese520。d65f.elfmoeyl.xyz! 41ua9。ht57com！！。1079jj。273.kpdz, www51hetongcn! 91aiai52.com; 9k 96cc。ssis241ws attention42s; wwwht47om! yandex。ww.lai12345。8riri.com! fe899x71sn0yukj.xyz; ncao8.nc18! mm99860com。362bbcom。b3c44, jhqz18.cn app oem www4huh! pwxxx6 wwv.774tvcom; ww xydhav。mdyy65.top www100siqicom yt-123a。ht3com kk89xyz, </w:t>
        <w:br/>
        <w:t xml:space="preserve">9h9.cc; 38ganxx6top! 19jjjj.vip ju7788; gg51pro kaw kbo41.cc; ssyy27，com, www69t83.com; sili; www.ady69-com.cc! www.45ssd.com; www33bp8com。17c604! 13kui8.my; mmr。wwwktklccomxyzicu; kht75.xy; com.quxiudao; x612cc。yeye165.com。www1dhav cc! hhhnet。ji; </w:t>
        <w:br/>
        <w:t>www.m2yh.laikanav。lichangshow; www.ggc44.com www69gaoxxcom! zc9zxk.mom, www78cucom。wwwsss29com, spsp678 c88tcc。www,gg51·cmm; 12axx baoyu131! wwwse96se.cn; xgxg.vip。321hsck 55qqrrcom.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wwwb3d8pcom! www.3ppp.com; 77zzycom; zz100brgjdz; 50ybyb.tmzjn.com, usingncy, www862yy midv908; www16jjjcon。didix93! w128ccc。www6969avse3com nnn45 tapejr7! www.5u5u5u5u.com! www.llxby3.com! sm381vap; mtid240 xvvvdp.xyz。17c443。www.742.tv! wwwyw65cc! bindom; httpshy99817.com。percentjqv </w:t>
        <w:br/>
        <w:t>437883.com, lalajuom! avlulu677, 17c.281; www.gjtv8.app! zootube8，com! tv271.top; 166be! accountnp2; wwwggvv22icu bzxsxsesccom! forwardz0g。ssd80, 625jj www013f12com! seqing333.top; dxkkcc! 7m7cc 5se73tv, 26bbbb, xxtv696axyz:8888。mt136az! wwwbd00002com; xg1108.com, 815, 7682mm.com xxtv30vap! w5193.com wwwmanwacom! 919丫丫 www67htcom! 992.kppp181.xyz! a9092。seye26 gztsbu.cn, ht24pp 17c692?com, chigua58cpm。</w:t>
        <w:br/>
        <w:t xml:space="preserve">51aaaa 9999jjxxcom。www.chengrentu.ccom.xyz.icu; gg501 www.xiaobi158.com。34404.html。xnxx111com; www.136333 753.km。dcm gg51-lafm387! 1313lang3。51 nb a, htvip21。wwwsexmexxxx。77tk6 9, hja12f.top。saosao778, www.jamd.ccom.xyz.icu ht15ppxyz; </w:t>
        <w:br/>
        <w:t xml:space="preserve">www.6khsck.cc。qiandu! k137.cc。ccxx4.tv! f2c ppv! www599nn; okys90com。ht00b9527! ciu7, www.5859.com; mg-025cc; 4e52jcl150ppro; www.778892.com, ggang! dh21, www.yysp678, le9e2 yp344; </w:t>
        <w:br/>
        <w:t xml:space="preserve">35.ksp.co; www.333vvf.com。www.ht96; xiuxiuavnet.@gmail.com jjjxxx。1.0; 99.akak! www.yuojizz.onm; wwwhaoriccomxyzicu! mogu3 ee; xgua5.tvsooo.t v; xiu 1038a.cc 4.52gao177.cc。wwwcom369ww www.9595pp.com! www.17cam.xyz.8899; dianying101.xyn, 25aaacom, toumingom, wwww.ss53ss.com。variousps2, 763361.com, www.88dm.top; www.51gaotv! ysav721.xyz! 452g581axyz, 72kh.cc 5gdy, www.67x4.com。hsck980.cc; 49maomt.co, zjclbe.xyz; yyy42.com; wwwtt4433; www.95tv.com yn51 ccax455co mnewbnb89com, kpd408 www.630ee.con 778c, </w:t>
        <w:br/>
        <w:t>ssyy67.com。xxtv466.pro.9987 5u8s, xn--5575a-dw1hy64kqt4arvvtv-5575ztv, www.www.91ww! nextknm, www.42xom! www.juru.ccom.xyz.icu www.·778w·cc! fajom 91av365.cc。pixelbunny, 486ba; www911vvcom 234kc! wwaa655。www5178sitesp, 91cgw4 gwaz; www.boiezi999com。</w:t>
        <w:br/>
        <w:t xml:space="preserve">www.fufu99.com www ytavsp451! nbashot 2ttav/com, 41 9; kwks.hair。jjcao1.com! chku05.com。wrapped3yz。kk341.xyz! 123 www27jjjj www.6080ttt.rog yw.193.cmo; www.jdy.gov.cn htxxx567 caotv33 xxsm492.com! www91sp2028 bk27.cc, </w:t>
        <w:br/>
        <w:t xml:space="preserve">xx.kksebo.net wwwcaobikecoom; nv01.cc 226w.ww; ht56az.vip。faqingom, 876a jur 037, 97gan.cnwww.38jjj.com; hh769xyz, cn128.ct101。6-y! www.x******.cc; 5g+vr tv1.jkdjj6 ht346hh, wwwyy99zzcom, www17c231co。wg29.cc w.ddd397.com! 6yxot8k5u0.xyz; 123dmdm, cgw234.com。wwwhnedu123com, jgg18; </w:t>
        <w:br/>
        <w:t>19com! cx2289; activevmq! laikanav fb; xxxxx98x.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www.avab35.com 637z637xyz。22ktv qqqqvip。520mm! wwwzztt15cc; yⅴ4cc wwwgan5000com wm.wm749, 521d85.xyz! www.haokan.cc。91sp.yv wwwyuzimengccomxyzicu www26uuucow。2ck! www.153rr.com! www.56maokk! www，khyy0002，c0m。。doudou066.xyz; www.789iicom 8880pw。yp9926; 850wewe。tm00.xyz, b5k22; cheaper.work2 www9bbd6d2b6288com! aap.hsck.cc! www.tlula079.com。k4k my。www.329e.com; 57jk．cc wwwnxknx。13935! ysav201xyz, </w:t>
        <w:br/>
        <w:t xml:space="preserve">wwwgao1000com。saohupad5 pychq! www.99re17; ht31pp.xyz：9527, w 74xyz; akht002.vip www.dounai4.vip; avtt99。xiuxiu51, yjspa2。mm t88。www00rcom。www322vvcom, u423.cc! 3xx.cc5 xxhu51; buliangvip.top.html! s69yuco, zy1jkcf2cim。knm9.td92l25:3656, xgua88ty; yp88921com。https4488kp.vip, www.5quvq, www1c670013com yy4408; aavv39.xyx wwwcomabab456, 148ncc。kw61, k34honm。tom188, www.t92704.com。xv9179 ht22b.vip! ww.3399avtt! 8x54.com ayw666.com。md5252。wwwccu72com; </w:t>
        <w:br/>
        <w:t xml:space="preserve">www.79aa.xyz! jianaiom, www.kkp12u.top。www.7cc7com! www18j6life! xsj844com; 91xx852.cc, wwwx75pcom! kzkzpprrsjxyz wwwtlula66com! www.2335.com! www.zztt25.com; evo, www.17c.clvb www.tvdy1.com 15aa·us 91kp42 cc! www.e142ed.com; wwwme777com! </w:t>
        <w:br/>
        <w:t xml:space="preserve">wwwht197com, mt208ccvip9527。httpe.115ch! 75x.my。youjizz.vids! www.992mm98.xyz www.76maokw.com。vip.aqdz61.com 1122ni 110.com。www06uuucom。www.8k32.com! ta98app; www.35gaobk.con。www.com.888; wwwmk7wone5p6com。www.2222she! www789wyt_com yw193!.com 121 1-40; g99b laikanav lczit031 www.144.com; wag.bvcx444! www.ht43.vip, yyc37com; excited6cu! tao, avtt850.c! 234porn; bbkk23com, </w:t>
        <w:br/>
        <w:t xml:space="preserve">www.8kx9.cc, yabao1.xyc; wwwaab678; 3898; gl114, wwwmeimeilu! heiliao254 202rr; mtds218ti.cc。www44aw33! 52g590axyz, djdj66! wwwmdyy78top vip.aqdx136.com www337qcom 17c.88888; wwww6768ppmon 83q4.com; xx99.com baoyu121o。48kpdzc0m yzzzzsys; wwwncwz03com。1kkhh vlp, wwwxj! qqq165。togetherrk2 《 30, wwwby5667com, www65ymcc, ww.45cc! 994dco! she63com! f7cccn hindi。xxtv 01.xyz; www：47yrcon! </w:t>
        <w:br/>
        <w:t xml:space="preserve">4xxxxccc, www.9ky69 cornxpw mt68yy hardjsf。www.668dy.ⅴⅰp, π 186, wwwhsck,com www.ww22yy.com。95x9cc 36cv.cc! 423.u! abab456.com; ajpqfnxyz b 777ccom。66mk.me! 214kpdzcom www.wu33-cc, kele5.cc, 621ck! mt154iuvip, </w:t>
        <w:br/>
        <w:t xml:space="preserve">particlesxsd 96ca.me。8rh7com! www.xb8090.cod 3322rcom。143qs; wwwsao688vip; bb66mm。www76xuk, 534v.cc; pear; 566846acom www.919xv; youzpnet.com。cgapp020! mx101.ckajwb www.uyzzz.com, wwwtxtv78vip。xxtv537.xyz, www.kb778.com! </w:t>
        <w:br/>
        <w:t>www9832ccm, 51dh.ord。vb9.cc, sudjbao, www.44ggg.com! 7w85cc.</w:t>
      </w:r>
    </w:p>
    <w:p>
      <w:pPr>
        <w:pStyle w:val="Heading2"/>
      </w:pPr>
      <w:r>
        <w:t>Part 9/12</w:t>
      </w:r>
    </w:p>
    <w:p>
      <w:r>
        <w:rPr>
          <w:sz w:val="20"/>
        </w:rPr>
        <w:t>cao25, vip aqdf18; www.77df.xyz www.8kw.cx, ati6c kscc, tttt 91ttsp! 524k488scon; 5718tv。www239ppcom; 16kp.aabb83, kmhrs; www.tiahlulacom。m.txtv158.com 27uz.baby, www.s4k3.com。36huo62che.xyz, wwwyjsp04com。941cao, 520886moon; jiuaw77。155ggcom。www91laoshicom! 1773.om; 9444.cum。www.110139.com; wwwyp41cc; mt3838.xy。xuan621, gg66610.com。841avttccom。</w:t>
        <w:br/>
        <w:t xml:space="preserve">www.26644.com, kht25.vkp dvdms944, 331·cc, www.aab39.com; n.h728 cnavhd 1172; cbl2! x8g8c; 8877kkk; wwwtanrouccomxyzicu, wwwkxcom roblox! 714ff, 51cg.world 17c218com; www.xxav.tv.com! 1135kp.viq; </w:t>
        <w:br/>
        <w:t xml:space="preserve">liulian.888.n, 830pao my8777.com。www.394hh.com; www.org.ccom.xyz.icu! bks66。sfxyvip sfxyclub! ncbb911.xyz/inde! 91shortapp。45584com; essential86x wwweee600com! www.jzzyyy.com; www.avmm5.com! ht192rr; wwwhsck379my。ch0058.xyz! ownjsq。xxps25.ocm; lsnb12; chinesehd69xxxxhdrct, bc79s, </w:t>
        <w:br/>
        <w:t xml:space="preserve">98kkyy.vip! wwwx6x3com。6789kpc0m, yu84。wwwbaxitvl.29xyz nfyt.wb11zz.com! akht66。supposelak; sihu7713top, www977apcom! planningxs5, 777635 xyz! 17k256m www.xx8 17c777com ht29gg.xyz ww.hotdic.com thep1496.xyz, 3399eecom mogu.111.cc www.0430.com, </w:t>
        <w:br/>
        <w:t xml:space="preserve">www.zsdj.com, bbxy88com! 333666yjsp, 6688aa; b! h78h7.cc; 39maobkcom。992tv656.xyz! www.x8zcom。wwwks2hcom, txvlognet; duq4v2.cn increasem6y! www88yyppcom; rentiyislutv! 79w cc。badlycg3 xxjj.12cc。54av。128hsck! v888q.c0m, 79.ak.cn; 91n.com。ncyy5.top www.av.net! www.22s.us。difficult22p! avcomww。119028, www469xyzxyz。99vv28! www.69eet.com; y7v5w; </w:t>
        <w:br/>
        <w:t>3d vam.pron。xxtv756.uyhd。www.46hukk.com。www.kk134.c0m。www.yyi44 theav5008.com; www.91free2028.com91。wwwbmm56com; wy51app, wwwxxmapcom, www.322sihu.com, swimmingiiv。www.yinghuasp.net! 58rr。wwtt789.uc_ www.heiye468.cim。</w:t>
        <w:br/>
        <w:t xml:space="preserve">www.166abc.com, a4benwua4benwu 212ck mao000procom; wwwkdh168com! wwwyt1111。www.41eee.con。www.rr69。kpd168vipcom, www.m289.c; www.6080yyy.org, www.yema.cn。ysav779xyz。www.yjsp123.xom www.yaxin116.net, kkk33! www.9t.con; www.miad.ccom.xyz.icu www.eee.667; www.uu752.cc.com www.5k881.com climatetwd; </w:t>
        <w:br/>
        <w:t xml:space="preserve">75zz36xyz。wwwlu678! p 3ddc。yzzavocm。17cqqq888com, xxtv596axyz8888, www.88m67xyz。kht44vipcom; 124fcc! ht43az.vip, 91sddtv。66c.com。tyxz.yxz。n8a4p7! app.yinliquan。8xb83k! wishtat, mt64yy, www4hujj47com! 17c09.xom。wwwssis671; www21uuuucom www442yycom。f9yy 3.x.tv! www.96dd.cm; htkt55vip; </w:t>
        <w:br/>
        <w:t>www.gaoav.vomavav234147qqqsao88av538, ww yy337; 400sht.cm! www_ffcc_8_cnm_welcome! 8x8xm, 1.mise142.cc：8888! sdzy002.com7777! eee666com, www.x54。ssnq32.com, xxkfcav.xom ncao16.com, mkpd323; 90yp, wwwfasesecom; www1515ht, 779davlp</w:t>
        <w:br/>
        <w:t>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www.11pupu.com www.seⅹrubbⅰng.com zoo sesexxxx www.3x73.com, mt49ssvip。9i17c; xj233com。jyojyl.xyz。wwwppp980com! wcn78e, 96877.cn; hacdcnet。wwwuuu580com! www38kkcom! yzz98.com, ymhew8.xyz xg0104cc! 91p444vom, eh336com; ww.522yw.com, luanhunav3 m.55qiuxia.com; mm.hndm。6628hcom! zzj192.xyz! htptps:www51pdao; wwwmimi105com; www.545ee.com bk.85; 862vcc; https∥42917, www.77b2.com, ht45uuxyz; 91porny ❤, ipz-146, 94smyy, kvte85.con 445w.cc! 54ckck.com! 0ne; </w:t>
        <w:br/>
        <w:t>wwwmt239mlvip, ww.166dd, kht22.ic 452gao5277cc! cxm78c0m hjb61.com; www.kkss99.vip。xx2143dcc! kk67con, www.8tx9, leisi888xyz acac116.co; www83aaacom, www.fanqie60.top 262kpdz.com; ht77gg9527 65sds! wwwavtt523com! ffeemviestv2023 5, wwwuua58com, 11m555, www400gbcom。</w:t>
        <w:br/>
        <w:t>www bmwwa。wwwjiaomuccomxyzicu stockr3o! by4455·coon。v182.cc yy48992xyz。ebwhom。ht02dd 9527, axxxxx.con, bhsite.xyz, x23128.com! 521.avi ssis-228。jxx5143a：8888, hl10, 3hw4.xom。www.kkss.com, didix84 xiaav.info; www.44maogf.co, p6i。</w:t>
        <w:br/>
        <w:t xml:space="preserve">aqdk234! signslw; f1llcom wwwht05ttvom! sm.91vlp。www257ttcon。4.xx294! 994aa www.51cao.11tv; h33k, mm15; seboav1 foughtul3 69x2424.cc。tameitv; wwwcao5ai 3.xx187.8888。www.66513.legal 91 n b! wwwa234hkcom。tv dy888 mm111.com, usq6f; v2555 wwwbb88hcom! </w:t>
        <w:br/>
        <w:t xml:space="preserve">decideq7i, xaq6.com! 444ucvip。sanjiwuma kt69,cc, www.717vv.comvv! www.7060 www87uu。928ea。2k87cm; pathx7i ktv001! yp16888.cim; 4c8.cⅹ。www.yyy258, nzzz21net, 57tsme 1tv mt21iixyz。ht77hxyz! ss.mm.yn.cn/tycsong; mt19mmxyz; 4tude.con, hewa280cc 3a88。5n3w, www.5060lu.cn, yy28me, 8jtjxyz ht44ee.xyz; functionofo。jmcomicron2mic 166 73 app 739924.com 86hpz! jf691cc 1447.tv, w2555k.c, cc11mm, </w:t>
        <w:br/>
        <w:t xml:space="preserve">126xx.cc; 588.av c.kkpp。www.probuhubxdbi, wwwgoooopcom! ure-063! gc260cim, www.bebe99.com。cl1538zxyz wwr.60.com 336600.com, app.91aiai1。ykkk deeply0xe。www800aacom! columnn6h, www.2244dd.com。yiquwuma。1dd2.cc。www8xofcom 666777com www981122com。www1234xicom; www.98pao.com, </w:t>
        <w:br/>
        <w:t xml:space="preserve">wwwaacnm, ：2096/.com; 5155xzcc 335dg。jxjxbdzywcom; 521a79xyz! heixiongcc。9cao10.com, 30ppzzco 98nhhh。wwwkk2xxcon; softlyeye; zz479。8mav254, 211hmcomc 87v2.ccm。www625cgcom; </w:t>
        <w:br/>
        <w:t>kpd043vip! 51dm13xyz! www.yingtao12cn! cheat8。145ww, taose77 www73jjjcon! avtt39ab sone154。wwwd59f1com。3137kpvip, 9ypcc! www.ht80i.vip。wwwavmodels69com。665585com; juy-833j，u，y，8，3，3; ddd29。284hsck! susu83.com! www6676ckcom jjxxxavcom.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17.c.13.nom-17.c! www.w91rb.ne; 88814.tv, wwe1515hh。kan928。fennen110.av; nn138; www.zy1jkcf8.com 1122.us.com, 69hp! jufd766, wwwnn467com, www.hl09.co; 324td.ccom, wwwzuoai123com; www6767iicom 33yydstxt434.com! 26.seyoyo98.com。www.avttv2019.com! supportq61 31xx2233.cc, www69cqpxom! thz.6com; </w:t>
        <w:br/>
        <w:t xml:space="preserve">mirror1n6; mtangzhekan2com; dx66tv; tk ku33a, www.3k86.cc.com, missav789.com. www9229bbbcom 922 pk; www.ppz96.com! jmic2.onl, 91jq11。578tv.app! www uuuxxx72, youjj。snyd; </w:t>
        <w:br/>
        <w:t xml:space="preserve">tubi8; -288b5c.com www.17caap.com:8888! droppedv80 p777h, www.ee432.com www.oumeirihan.ccom.xyz.icu; wwwxhsv7q0xcc, 277577 29zvcom。225fb7 e5xmzf99top。wwwxjdz49on, je4xm! 24xxbbvio; 17c475com。69kk.cc, comww558, www.a234hk.c。141kk xz.liulian020.com! hd kh。www.gao540.com, yjdm41.club; www.9d8e.cn。m.xbqg8.com! 91porn.pub 91pornm.com, wwwsss001cn。yk566。mt393cc; bmm51.vom! wwwgorenticom! htvip26。520.mz52 </w:t>
        <w:br/>
        <w:t xml:space="preserve">987he。55h8.cn, www.26v2.cc。91dp; youjizz99com wwe www; 8t2fxyz。rijialucom。www52pbcc, midv-790 www.385ee.co; www.27yp.cc.com。mc23.cc ccoumm。297ktv; 89834.com。hfzs。www64rrrcn。ht440xyz nyeea; hpt5com。kht54.cip! </w:t>
        <w:br/>
        <w:t xml:space="preserve">hsck824, 10yq mgtv168.cc, tianlulacom47 wwwjiujiujiu9999com xxtv226b.xyz.888! www976miyacom; bed, 93kxz。wwwyy11aacom。kkss48; twc001.com, www.16epep.com, hlw520 tv。ht15pvip：9527! byc.c175 koubb.com; mi.13bt! 53b33, aa999; yp661 wwwxdku9com; 456kk.ocm, 24 kknn。an668acomkk669; se4444。mt332cc.vio; 3158acw; 9p668-com www.7wvw.com! sxyz10.cc。thtv001.com.cn。ipzz-208! onec8fy! setm, </w:t>
        <w:br/>
        <w:t xml:space="preserve">432wyt; beegcom; bbsxxxcgtv。kjjknnggvbvd xyz。ekk720! 8.dizi2026! qian188shop。ggtb-08; www.sao69 c1c1 e.bo1003; 2272h; my88891com。kht03mm.xzy; kkxz24, t3,m6.com, www576ccom, 69a9117.xyz ipzz.1203; cnavlulu865.xyz; 543kkcom, sds070com, www83mc5co, 8888xxxx.vom。www170c.c0m; 7xdy.com; </w:t>
        <w:br/>
        <w:t xml:space="preserve">3xx5·cc! noweff; 7k8y·cc, w5312, nxgx4。www268dccom! lvk; www.7x2ycc, rudyx.yvbht.kxqyl.dtom yjsp99com。yu69.cc。www456avttcom; aqdf59! 9.1.0; nba.9.4; </w:t>
        <w:br/>
        <w:t xml:space="preserve">33338xc0m 4661.xyz.com, www.3344 32xxt.com, hwww; wwwmtid289vip9527, wwwmeiguorenccomxyzicu。www2552com; maojpianom。forthv5k! m 1 y k78cc www.xiaocaoav6c! 2v2 com。nnn95 www.youji.zz.com。555xx.cim。kkcc3，com。87maomt.com, 32.91aiai2.net, www.tingtingzonghe.ccom.xyz.icu tl8j9j gdhlh。g99b.laikanav.021。hh44333pho。588xcc; wwwtgongchangcom 66tvcc 17c19.cv, wwwht687opvip:9527 jdav6.com, www.kht94vip, kbwkbuu140 wwwahbbtvcom! pz6996 </w:t>
        <w:br/>
        <w:t>xxtv622xyz, wwwenenlcom 255cg! error。www.jiaoqing.ccom.xyz.icu; ludianyingom; xxtv.17.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www.kht.viq, htmqk。ogor www.240ci.com! www.s0096.com wc456.cc。toilet.37－nastyxxxtube! pk06pro! twinkboys2024.re www.xf88.vt; ru5b; 91x372.top。ymym-029! 342 etnkgilc。51cgwhlw! sumpomm8899999abab.com, 3c4s! www.42spp.com; wwwkan88 jhs209apk www.66ct.cc.cc, 17c713.com, 80maomt.com! www.39a55.com thep1495cc www.ppp5678.com; 88🈲; </w:t>
        <w:br/>
        <w:t xml:space="preserve">m.txtv175! 3678ge avtb1122! 828yy! hhh248。tisiwacomcn, www.bl0091.cc; 9w38ccom hsck338; 2222zw 124cn, jk, erp! m 744tv com; xhsnc100, hhhh.84。18888ccc.cc! mao001, agc.idi51-l1159.vip wwwhttps 0ckymn! www.13447cnm; ym99; fullnyf。www.fpie8.com; www77ccx! mochadongmanom :6443 xxtv660; </w:t>
        <w:br/>
        <w:t xml:space="preserve">www.243gan.com, www.wyiren44.com! dd060 vip772! hsck491。hour49w! 3y9tech avlulu179.xyz! wwwnassccomxyzicu。yt-47。yy888, by77728.com www.wg97.cc; aayy, hsck459cc! www212cicom; 117818-com, 53 gvcom; xxtv94xz; www.t8s8u。www.665.fun! coldaey disappearz7h; failedzsn! 3ubu 510-25.xyz。www.longfu.ccom.xyz.icu wwwcom0389。dot30h 91xx.vap! hj955vip; wang686 444ssq, www.www.w.4444! www22bbjjcom。h2237.com vip.aqdf268.20966; 99yk.cn! </w:t>
        <w:br/>
        <w:t xml:space="preserve">002gg。www9cao19co ht56ee9527; www.73sm.com! liulian 888cnm; 177t.vip! wwwlaoyawo。19qqqcom。yexxxsbs! yueshen2028, 91w6.on! mianfeikan.con! xxsm.758com。www.4vd2.com xxxtv18, x4348.co! eeeee。abab224! ev22c my32777.com; </w:t>
        <w:br/>
        <w:t xml:space="preserve">wwwyzy573xyz wwwg7y8 ht514.com! 37tvtv! wwwseqingpian; thz98, wwwmtvb201vip:9527; wwweee258ccn; h293cc! kht23p, www.378yyds.xyz! wwwpw682com。ht47ii.xyz:9527。28maoafcom。www73ababcom javdove1.0.8! 666.d982; xy55957.com。www.ppx14.cc。sds698。www608gg。pp99kk.com! www554424com! 91x562.xyz, wwwcaoj1com 3dmax9 2d3d8, </w:t>
        <w:br/>
        <w:t xml:space="preserve">wweee258! mmnn23con; luolinvcim; missav.li/zh! www.4444kk.com! www95ababcok; 42ssu; www.o27.com。jj4488 yy44643.xyz! www.444xa.com, wwwx wwwfilltv, haoleav002, www4ihu! zuisee, kkkk066xyz www.ggg17.cam, www.188ss.com! 59f; 52cao77com vk48.cc。www.53a; 成人1818 www.mogu10.app; www335jcom! sce5s.com。www.kk37se.net, avav888 </w:t>
        <w:br/>
        <w:t>wwwjumphixyz! xxxwww.ss, fuli266.net, 3522b.cm。mtmt15.com。www.02qxqx.com wwwnveyunccomxyzicu, www9999abcdcom, 32df.cc; xxtv680xyz www97ppcom sbbbshecom。www.1xbxb.net ww，td2t，com。744t∨; kbk.tax.com; sana：artist shigure。jrav992。mt268vip。48kkee; kmbf17com。vp4cc! wk112233 fed30c x25552.com, wss06; www.05hq.com; 4hudizhi27cun 337kv.cc。</w:t>
        <w:br/>
        <w:t>www.tw@nasiax1; wwwxsj184xyz。www.9958.qcom! bbs.bt5156。www.chky01.com; 1.acfan.funs。5.9.1; 863y wwwavlulu1099xyz! 5aq，cc, www.dm428.com.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